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104090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Славнинская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5398087)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1"/>
      <w:r>
        <w:rPr>
          <w:rFonts w:ascii="Times New Roman" w:hAnsi="Times New Roman"/>
          <w:b/>
          <w:i w:val="false"/>
          <w:color w:val="000000"/>
          <w:sz w:val="28"/>
        </w:rPr>
        <w:t>п. Славный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41040904" w:id="2"/>
    <w:p>
      <w:pPr>
        <w:sectPr>
          <w:pgSz w:w="11906" w:h="16383" w:orient="portrait"/>
        </w:sectPr>
      </w:pPr>
    </w:p>
    <w:bookmarkEnd w:id="2"/>
    <w:bookmarkEnd w:id="0"/>
    <w:bookmarkStart w:name="block-41040907" w:id="3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4"/>
      <w:bookmarkEnd w:id="4"/>
    </w:p>
    <w:p>
      <w:pPr>
        <w:spacing w:before="0" w:after="0"/>
        <w:ind w:firstLine="600"/>
        <w:jc w:val="left"/>
      </w:pPr>
      <w:bookmarkStart w:name="_Toc157707436" w:id="5"/>
      <w:bookmarkEnd w:id="5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УЧЕБНОМУ ПРЕДМЕТУ "ТРУД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12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41040907" w:id="6"/>
    <w:p>
      <w:pPr>
        <w:sectPr>
          <w:pgSz w:w="11906" w:h="16383" w:orient="portrait"/>
        </w:sectPr>
      </w:pPr>
    </w:p>
    <w:bookmarkEnd w:id="6"/>
    <w:bookmarkEnd w:id="3"/>
    <w:bookmarkStart w:name="block-41040903" w:id="7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9"/>
      <w:bookmarkEnd w:id="9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10"/>
      <w:bookmarkEnd w:id="10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1"/>
      <w:bookmarkEnd w:id="11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2"/>
      <w:bookmarkEnd w:id="12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3"/>
      <w:bookmarkEnd w:id="13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4"/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/>
        <w:ind w:left="120"/>
        <w:jc w:val="both"/>
      </w:pPr>
      <w:bookmarkStart w:name="_Toc157707466" w:id="15"/>
      <w:bookmarkEnd w:id="15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/>
        <w:ind w:left="120"/>
        <w:jc w:val="both"/>
      </w:pPr>
      <w:bookmarkStart w:name="_Toc157707468" w:id="16"/>
      <w:bookmarkEnd w:id="16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Цифровая ферма: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автоматическое кормление животных,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автоматическая дойка,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/>
        <w:ind w:left="120"/>
        <w:jc w:val="both"/>
      </w:pPr>
      <w:bookmarkStart w:name="_Toc157707470" w:id="17"/>
      <w:bookmarkEnd w:id="17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Выращивание растений на школьном/приусадебном участке.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беспилотных летательных аппаратов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41040903" w:id="18"/>
    <w:p>
      <w:pPr>
        <w:sectPr>
          <w:pgSz w:w="11906" w:h="16383" w:orient="portrait"/>
        </w:sectPr>
      </w:pPr>
    </w:p>
    <w:bookmarkEnd w:id="18"/>
    <w:bookmarkEnd w:id="7"/>
    <w:bookmarkStart w:name="block-41040905" w:id="19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2"/>
      <w:bookmarkEnd w:id="22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8–9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«Животноводство»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«Растениеводство»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41040905" w:id="23"/>
    <w:p>
      <w:pPr>
        <w:sectPr>
          <w:pgSz w:w="11906" w:h="16383" w:orient="portrait"/>
        </w:sectPr>
      </w:pPr>
    </w:p>
    <w:bookmarkEnd w:id="23"/>
    <w:bookmarkEnd w:id="19"/>
    <w:bookmarkStart w:name="block-41040906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06" w:id="25"/>
    <w:p>
      <w:pPr>
        <w:sectPr>
          <w:pgSz w:w="16383" w:h="11906" w:orient="landscape"/>
        </w:sectPr>
      </w:pPr>
    </w:p>
    <w:bookmarkEnd w:id="25"/>
    <w:bookmarkEnd w:id="24"/>
    <w:bookmarkStart w:name="block-41040909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09" w:id="27"/>
    <w:p>
      <w:pPr>
        <w:sectPr>
          <w:pgSz w:w="16383" w:h="11906" w:orient="landscape"/>
        </w:sectPr>
      </w:pPr>
    </w:p>
    <w:bookmarkEnd w:id="27"/>
    <w:bookmarkEnd w:id="26"/>
    <w:bookmarkStart w:name="block-41040910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3"/>
        <w:gridCol w:w="3360"/>
        <w:gridCol w:w="1095"/>
        <w:gridCol w:w="2077"/>
        <w:gridCol w:w="2226"/>
        <w:gridCol w:w="1565"/>
        <w:gridCol w:w="2718"/>
      </w:tblGrid>
      <w:tr>
        <w:trPr>
          <w:trHeight w:val="300" w:hRule="atLeast"/>
          <w:trHeight w:val="144" w:hRule="atLeast"/>
        </w:trPr>
        <w:tc>
          <w:tcPr>
            <w:tcW w:w="3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00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10" w:id="29"/>
    <w:p>
      <w:pPr>
        <w:sectPr>
          <w:pgSz w:w="16383" w:h="11906" w:orient="landscape"/>
        </w:sectPr>
      </w:pPr>
    </w:p>
    <w:bookmarkEnd w:id="29"/>
    <w:bookmarkEnd w:id="28"/>
    <w:bookmarkStart w:name="block-41040902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02" w:id="31"/>
    <w:p>
      <w:pPr>
        <w:sectPr>
          <w:pgSz w:w="16383" w:h="11906" w:orient="landscape"/>
        </w:sectPr>
      </w:pPr>
    </w:p>
    <w:bookmarkEnd w:id="31"/>
    <w:bookmarkEnd w:id="30"/>
    <w:bookmarkStart w:name="block-41040911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11" w:id="33"/>
    <w:p>
      <w:pPr>
        <w:sectPr>
          <w:pgSz w:w="16383" w:h="11906" w:orient="landscape"/>
        </w:sectPr>
      </w:pPr>
    </w:p>
    <w:bookmarkEnd w:id="33"/>
    <w:bookmarkEnd w:id="32"/>
    <w:bookmarkStart w:name="block-41040912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12" w:id="35"/>
    <w:p>
      <w:pPr>
        <w:sectPr>
          <w:pgSz w:w="16383" w:h="11906" w:orient="landscape"/>
        </w:sectPr>
      </w:pPr>
    </w:p>
    <w:bookmarkEnd w:id="35"/>
    <w:bookmarkEnd w:id="34"/>
    <w:bookmarkStart w:name="block-41040895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895" w:id="37"/>
    <w:p>
      <w:pPr>
        <w:sectPr>
          <w:pgSz w:w="16383" w:h="11906" w:orient="landscape"/>
        </w:sectPr>
      </w:pPr>
    </w:p>
    <w:bookmarkEnd w:id="37"/>
    <w:bookmarkEnd w:id="36"/>
    <w:bookmarkStart w:name="block-41040915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15" w:id="39"/>
    <w:p>
      <w:pPr>
        <w:sectPr>
          <w:pgSz w:w="16383" w:h="11906" w:orient="landscape"/>
        </w:sectPr>
      </w:pPr>
    </w:p>
    <w:bookmarkEnd w:id="39"/>
    <w:bookmarkEnd w:id="38"/>
    <w:bookmarkStart w:name="block-41040908" w:id="4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3"/>
        <w:gridCol w:w="3360"/>
        <w:gridCol w:w="1106"/>
        <w:gridCol w:w="2090"/>
        <w:gridCol w:w="2239"/>
        <w:gridCol w:w="1575"/>
        <w:gridCol w:w="2731"/>
      </w:tblGrid>
      <w:tr>
        <w:trPr>
          <w:trHeight w:val="300" w:hRule="atLeast"/>
          <w:trHeight w:val="144" w:hRule="atLeast"/>
        </w:trPr>
        <w:tc>
          <w:tcPr>
            <w:tcW w:w="3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08" w:id="41"/>
    <w:p>
      <w:pPr>
        <w:sectPr>
          <w:pgSz w:w="16383" w:h="11906" w:orient="landscape"/>
        </w:sectPr>
      </w:pPr>
    </w:p>
    <w:bookmarkEnd w:id="41"/>
    <w:bookmarkEnd w:id="40"/>
    <w:bookmarkStart w:name="block-41040897" w:id="4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897" w:id="43"/>
    <w:p>
      <w:pPr>
        <w:sectPr>
          <w:pgSz w:w="16383" w:h="11906" w:orient="landscape"/>
        </w:sectPr>
      </w:pPr>
    </w:p>
    <w:bookmarkEnd w:id="43"/>
    <w:bookmarkEnd w:id="42"/>
    <w:bookmarkStart w:name="block-41040896" w:id="4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896" w:id="45"/>
    <w:p>
      <w:pPr>
        <w:sectPr>
          <w:pgSz w:w="16383" w:h="11906" w:orient="landscape"/>
        </w:sectPr>
      </w:pPr>
    </w:p>
    <w:bookmarkEnd w:id="45"/>
    <w:bookmarkEnd w:id="44"/>
    <w:bookmarkStart w:name="block-41040898" w:id="4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3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898" w:id="47"/>
    <w:p>
      <w:pPr>
        <w:sectPr>
          <w:pgSz w:w="16383" w:h="11906" w:orient="landscape"/>
        </w:sectPr>
      </w:pPr>
    </w:p>
    <w:bookmarkEnd w:id="47"/>
    <w:bookmarkEnd w:id="46"/>
    <w:bookmarkStart w:name="block-41040899" w:id="4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Индивидуальный творческий (учебный) проект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деталей. Мир профессий. Защита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деятельности. Защита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899" w:id="49"/>
    <w:p>
      <w:pPr>
        <w:sectPr>
          <w:pgSz w:w="16383" w:h="11906" w:orient="landscape"/>
        </w:sectPr>
      </w:pPr>
    </w:p>
    <w:bookmarkEnd w:id="49"/>
    <w:bookmarkEnd w:id="48"/>
    <w:bookmarkStart w:name="block-41040900" w:id="5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00" w:id="51"/>
    <w:p>
      <w:pPr>
        <w:sectPr>
          <w:pgSz w:w="16383" w:h="11906" w:orient="landscape"/>
        </w:sectPr>
      </w:pPr>
    </w:p>
    <w:bookmarkEnd w:id="51"/>
    <w:bookmarkEnd w:id="50"/>
    <w:bookmarkStart w:name="block-41040901" w:id="5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01" w:id="53"/>
    <w:p>
      <w:pPr>
        <w:sectPr>
          <w:pgSz w:w="16383" w:h="11906" w:orient="landscape"/>
        </w:sectPr>
      </w:pPr>
    </w:p>
    <w:bookmarkEnd w:id="53"/>
    <w:bookmarkEnd w:id="52"/>
    <w:bookmarkStart w:name="block-41040914" w:id="5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040914" w:id="55"/>
    <w:p>
      <w:pPr>
        <w:sectPr>
          <w:pgSz w:w="16383" w:h="11906" w:orient="landscape"/>
        </w:sectPr>
      </w:pPr>
    </w:p>
    <w:bookmarkEnd w:id="55"/>
    <w:bookmarkEnd w:id="54"/>
    <w:bookmarkStart w:name="block-41040913" w:id="5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bb79c701-a50b-4369-a44e-ca027f95a753" w:id="5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57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1040913" w:id="58"/>
    <w:p>
      <w:pPr>
        <w:sectPr>
          <w:pgSz w:w="11906" w:h="16383" w:orient="portrait"/>
        </w:sectPr>
      </w:pPr>
    </w:p>
    <w:bookmarkEnd w:id="58"/>
    <w:bookmarkEnd w:id="5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